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86MS0061-01-2024-009917-87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Казакова Евгения Анатольевича, 17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Казаков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расстегнута, грязная, в следах от падений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Казаков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Казакова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343676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Казаков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Казакова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Казакова Е.А.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Казакова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Казакова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Казакова Евгения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2184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